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A2" w:rsidRDefault="0047351F" w:rsidP="00CB6836">
      <w:pPr>
        <w:pStyle w:val="Naslov1"/>
        <w:spacing w:before="0"/>
        <w:jc w:val="center"/>
        <w:rPr>
          <w:rFonts w:ascii="Garamond" w:hAnsi="Garamond"/>
          <w:color w:val="000000" w:themeColor="text1"/>
          <w:sz w:val="23"/>
          <w:szCs w:val="23"/>
        </w:rPr>
      </w:pPr>
      <w:r w:rsidRPr="000C5F4F">
        <w:rPr>
          <w:rFonts w:ascii="Garamond" w:hAnsi="Garamond"/>
          <w:color w:val="000000" w:themeColor="text1"/>
          <w:sz w:val="23"/>
          <w:szCs w:val="23"/>
        </w:rPr>
        <w:t xml:space="preserve">VLOGA ZA UVELJAVLJANJE </w:t>
      </w:r>
      <w:r w:rsidR="00BC6727">
        <w:rPr>
          <w:rFonts w:ascii="Garamond" w:hAnsi="Garamond"/>
          <w:color w:val="000000" w:themeColor="text1"/>
          <w:sz w:val="23"/>
          <w:szCs w:val="23"/>
        </w:rPr>
        <w:t>NAPOVEDAN</w:t>
      </w:r>
      <w:r w:rsidR="00592653">
        <w:rPr>
          <w:rFonts w:ascii="Garamond" w:hAnsi="Garamond"/>
          <w:color w:val="000000" w:themeColor="text1"/>
          <w:sz w:val="23"/>
          <w:szCs w:val="23"/>
        </w:rPr>
        <w:t>E</w:t>
      </w:r>
      <w:r w:rsidRPr="000C5F4F">
        <w:rPr>
          <w:rFonts w:ascii="Garamond" w:hAnsi="Garamond"/>
          <w:color w:val="000000" w:themeColor="text1"/>
          <w:sz w:val="23"/>
          <w:szCs w:val="23"/>
        </w:rPr>
        <w:t xml:space="preserve"> ODSOTNOSTI</w:t>
      </w:r>
      <w:r w:rsidR="00592653">
        <w:rPr>
          <w:rFonts w:ascii="Garamond" w:hAnsi="Garamond"/>
          <w:color w:val="000000" w:themeColor="text1"/>
          <w:sz w:val="23"/>
          <w:szCs w:val="23"/>
        </w:rPr>
        <w:t xml:space="preserve"> </w:t>
      </w:r>
    </w:p>
    <w:p w:rsidR="00F401EB" w:rsidRPr="000C5F4F" w:rsidRDefault="00592653" w:rsidP="00CB6836">
      <w:pPr>
        <w:pStyle w:val="Naslov1"/>
        <w:spacing w:before="0"/>
        <w:jc w:val="center"/>
        <w:rPr>
          <w:rFonts w:ascii="Garamond" w:hAnsi="Garamond"/>
          <w:color w:val="000000" w:themeColor="text1"/>
          <w:sz w:val="23"/>
          <w:szCs w:val="23"/>
        </w:rPr>
      </w:pPr>
      <w:r>
        <w:rPr>
          <w:rFonts w:ascii="Garamond" w:hAnsi="Garamond"/>
          <w:color w:val="000000" w:themeColor="text1"/>
          <w:sz w:val="23"/>
          <w:szCs w:val="23"/>
        </w:rPr>
        <w:t>(</w:t>
      </w:r>
      <w:proofErr w:type="spellStart"/>
      <w:proofErr w:type="gramStart"/>
      <w:r>
        <w:rPr>
          <w:rFonts w:ascii="Garamond" w:hAnsi="Garamond"/>
          <w:color w:val="000000" w:themeColor="text1"/>
          <w:sz w:val="23"/>
          <w:szCs w:val="23"/>
        </w:rPr>
        <w:t>več</w:t>
      </w:r>
      <w:proofErr w:type="spellEnd"/>
      <w:proofErr w:type="gramEnd"/>
      <w:r>
        <w:rPr>
          <w:rFonts w:ascii="Garamond" w:hAnsi="Garamond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3"/>
          <w:szCs w:val="23"/>
        </w:rPr>
        <w:t>kot</w:t>
      </w:r>
      <w:proofErr w:type="spellEnd"/>
      <w:r>
        <w:rPr>
          <w:rFonts w:ascii="Garamond" w:hAnsi="Garamond"/>
          <w:color w:val="000000" w:themeColor="text1"/>
          <w:sz w:val="23"/>
          <w:szCs w:val="23"/>
        </w:rPr>
        <w:t xml:space="preserve"> 2 </w:t>
      </w:r>
      <w:proofErr w:type="spellStart"/>
      <w:r>
        <w:rPr>
          <w:rFonts w:ascii="Garamond" w:hAnsi="Garamond"/>
          <w:color w:val="000000" w:themeColor="text1"/>
          <w:sz w:val="23"/>
          <w:szCs w:val="23"/>
        </w:rPr>
        <w:t>dni</w:t>
      </w:r>
      <w:proofErr w:type="spellEnd"/>
      <w:r>
        <w:rPr>
          <w:rFonts w:ascii="Garamond" w:hAnsi="Garamond"/>
          <w:color w:val="000000" w:themeColor="text1"/>
          <w:sz w:val="23"/>
          <w:szCs w:val="23"/>
        </w:rPr>
        <w:t>)</w:t>
      </w:r>
    </w:p>
    <w:p w:rsidR="00F401EB" w:rsidRPr="00CB6836" w:rsidRDefault="0047351F" w:rsidP="00FC5C63">
      <w:pPr>
        <w:spacing w:after="0" w:line="240" w:lineRule="auto"/>
        <w:rPr>
          <w:rFonts w:ascii="Garamond" w:hAnsi="Garamond"/>
        </w:rPr>
      </w:pPr>
      <w:r w:rsidRPr="000C5F4F">
        <w:rPr>
          <w:rFonts w:ascii="Garamond" w:hAnsi="Garamond"/>
          <w:b/>
          <w:sz w:val="23"/>
          <w:szCs w:val="23"/>
        </w:rPr>
        <w:br/>
      </w:r>
      <w:r w:rsidRPr="00CB6836">
        <w:rPr>
          <w:rFonts w:ascii="Garamond" w:hAnsi="Garamond"/>
          <w:b/>
        </w:rPr>
        <w:t>1. PODATKI O DIJAKU</w:t>
      </w:r>
      <w:r w:rsidR="000120D1" w:rsidRPr="00CB6836">
        <w:rPr>
          <w:rFonts w:ascii="Garamond" w:hAnsi="Garamond"/>
        </w:rPr>
        <w:t>:</w:t>
      </w:r>
    </w:p>
    <w:p w:rsidR="00F401EB" w:rsidRPr="00CB6836" w:rsidRDefault="0047351F" w:rsidP="00CB6836">
      <w:pPr>
        <w:spacing w:line="240" w:lineRule="auto"/>
        <w:rPr>
          <w:rFonts w:ascii="Garamond" w:hAnsi="Garamond"/>
        </w:rPr>
      </w:pPr>
      <w:proofErr w:type="spellStart"/>
      <w:r w:rsidRPr="00CB6836">
        <w:rPr>
          <w:rFonts w:ascii="Garamond" w:hAnsi="Garamond"/>
        </w:rPr>
        <w:t>Ime</w:t>
      </w:r>
      <w:proofErr w:type="spellEnd"/>
      <w:r w:rsidRPr="00CB6836">
        <w:rPr>
          <w:rFonts w:ascii="Garamond" w:hAnsi="Garamond"/>
        </w:rPr>
        <w:t xml:space="preserve"> in </w:t>
      </w:r>
      <w:proofErr w:type="spellStart"/>
      <w:r w:rsidRPr="00CB6836">
        <w:rPr>
          <w:rFonts w:ascii="Garamond" w:hAnsi="Garamond"/>
        </w:rPr>
        <w:t>priimek</w:t>
      </w:r>
      <w:proofErr w:type="spellEnd"/>
      <w:r w:rsidRPr="00CB6836">
        <w:rPr>
          <w:rFonts w:ascii="Garamond" w:hAnsi="Garamond"/>
        </w:rPr>
        <w:t>: __________________</w:t>
      </w:r>
      <w:r w:rsidR="000120D1" w:rsidRPr="00CB6836">
        <w:rPr>
          <w:rFonts w:ascii="Garamond" w:hAnsi="Garamond"/>
        </w:rPr>
        <w:t>_______________</w:t>
      </w:r>
      <w:r w:rsidR="00DE11A2">
        <w:rPr>
          <w:rFonts w:ascii="Garamond" w:hAnsi="Garamond"/>
        </w:rPr>
        <w:t>_________</w:t>
      </w:r>
      <w:r w:rsidRPr="00CB6836">
        <w:rPr>
          <w:rFonts w:ascii="Garamond" w:hAnsi="Garamond"/>
        </w:rPr>
        <w:t>__</w:t>
      </w:r>
    </w:p>
    <w:p w:rsidR="00F401EB" w:rsidRPr="00CB6836" w:rsidRDefault="0047351F" w:rsidP="00CB6836">
      <w:pPr>
        <w:spacing w:line="240" w:lineRule="auto"/>
        <w:rPr>
          <w:rFonts w:ascii="Garamond" w:hAnsi="Garamond"/>
        </w:rPr>
      </w:pPr>
      <w:proofErr w:type="spellStart"/>
      <w:r w:rsidRPr="00CB6836">
        <w:rPr>
          <w:rFonts w:ascii="Garamond" w:hAnsi="Garamond"/>
        </w:rPr>
        <w:t>Razred</w:t>
      </w:r>
      <w:proofErr w:type="spellEnd"/>
      <w:r w:rsidRPr="00CB6836">
        <w:rPr>
          <w:rFonts w:ascii="Garamond" w:hAnsi="Garamond"/>
        </w:rPr>
        <w:t xml:space="preserve">: ____________________   </w:t>
      </w:r>
    </w:p>
    <w:p w:rsidR="00F401EB" w:rsidRPr="00CB6836" w:rsidRDefault="0047351F" w:rsidP="00FC5C63">
      <w:pPr>
        <w:spacing w:after="0" w:line="240" w:lineRule="auto"/>
        <w:rPr>
          <w:rFonts w:ascii="Garamond" w:hAnsi="Garamond"/>
          <w:b/>
        </w:rPr>
      </w:pPr>
      <w:r w:rsidRPr="00CB6836">
        <w:rPr>
          <w:rFonts w:ascii="Garamond" w:hAnsi="Garamond"/>
        </w:rPr>
        <w:br/>
      </w:r>
      <w:r w:rsidRPr="00CB6836">
        <w:rPr>
          <w:rFonts w:ascii="Garamond" w:hAnsi="Garamond"/>
          <w:b/>
        </w:rPr>
        <w:t>2. OBDOBJE ODSOTNOSTI</w:t>
      </w:r>
    </w:p>
    <w:p w:rsidR="00F401EB" w:rsidRPr="00CB6836" w:rsidRDefault="0047351F" w:rsidP="00CB6836">
      <w:pPr>
        <w:spacing w:line="240" w:lineRule="auto"/>
        <w:rPr>
          <w:rFonts w:ascii="Garamond" w:hAnsi="Garamond"/>
        </w:rPr>
      </w:pPr>
      <w:proofErr w:type="gramStart"/>
      <w:r w:rsidRPr="00CB6836">
        <w:rPr>
          <w:rFonts w:ascii="Garamond" w:hAnsi="Garamond"/>
        </w:rPr>
        <w:t>Od</w:t>
      </w:r>
      <w:proofErr w:type="gramEnd"/>
      <w:r w:rsidRPr="00CB6836">
        <w:rPr>
          <w:rFonts w:ascii="Garamond" w:hAnsi="Garamond"/>
        </w:rPr>
        <w:t>: _______</w:t>
      </w:r>
      <w:r w:rsidR="000120D1" w:rsidRPr="00CB6836">
        <w:rPr>
          <w:rFonts w:ascii="Garamond" w:hAnsi="Garamond"/>
        </w:rPr>
        <w:t>___</w:t>
      </w:r>
      <w:r w:rsidRPr="00CB6836">
        <w:rPr>
          <w:rFonts w:ascii="Garamond" w:hAnsi="Garamond"/>
        </w:rPr>
        <w:t>___   Do: _______</w:t>
      </w:r>
      <w:r w:rsidR="000120D1" w:rsidRPr="00CB6836">
        <w:rPr>
          <w:rFonts w:ascii="Garamond" w:hAnsi="Garamond"/>
        </w:rPr>
        <w:t>__</w:t>
      </w:r>
      <w:r w:rsidRPr="00CB6836">
        <w:rPr>
          <w:rFonts w:ascii="Garamond" w:hAnsi="Garamond"/>
        </w:rPr>
        <w:t xml:space="preserve">___   </w:t>
      </w:r>
      <w:proofErr w:type="spellStart"/>
      <w:r w:rsidRPr="00CB6836">
        <w:rPr>
          <w:rFonts w:ascii="Garamond" w:hAnsi="Garamond"/>
        </w:rPr>
        <w:t>Skupno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število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dni</w:t>
      </w:r>
      <w:proofErr w:type="spellEnd"/>
      <w:r w:rsidRPr="00CB6836">
        <w:rPr>
          <w:rFonts w:ascii="Garamond" w:hAnsi="Garamond"/>
        </w:rPr>
        <w:t>: ______</w:t>
      </w:r>
    </w:p>
    <w:p w:rsidR="00F401EB" w:rsidRPr="00CB6836" w:rsidRDefault="0047351F" w:rsidP="00FC5C63">
      <w:pPr>
        <w:spacing w:after="0" w:line="240" w:lineRule="auto"/>
        <w:rPr>
          <w:rFonts w:ascii="Garamond" w:hAnsi="Garamond"/>
          <w:b/>
        </w:rPr>
      </w:pPr>
      <w:bookmarkStart w:id="0" w:name="_GoBack"/>
      <w:bookmarkEnd w:id="0"/>
      <w:r w:rsidRPr="00CB6836">
        <w:rPr>
          <w:rFonts w:ascii="Garamond" w:hAnsi="Garamond"/>
        </w:rPr>
        <w:br/>
      </w:r>
      <w:r w:rsidRPr="00CB6836">
        <w:rPr>
          <w:rFonts w:ascii="Garamond" w:hAnsi="Garamond"/>
          <w:b/>
        </w:rPr>
        <w:t>3. RAZLOG ODSOTNOSTI</w:t>
      </w:r>
      <w:r w:rsidR="000120D1" w:rsidRPr="00CB6836">
        <w:rPr>
          <w:rFonts w:ascii="Garamond" w:hAnsi="Garamond"/>
          <w:b/>
        </w:rPr>
        <w:t>:</w:t>
      </w:r>
    </w:p>
    <w:p w:rsidR="00F401EB" w:rsidRPr="00CB6836" w:rsidRDefault="0047351F" w:rsidP="000C5F4F">
      <w:pPr>
        <w:spacing w:after="120" w:line="240" w:lineRule="auto"/>
        <w:rPr>
          <w:rFonts w:ascii="Garamond" w:hAnsi="Garamond"/>
        </w:rPr>
      </w:pPr>
      <w:r w:rsidRPr="00CB6836">
        <w:rPr>
          <w:rFonts w:ascii="Segoe UI Symbol" w:hAnsi="Segoe UI Symbol" w:cs="Segoe UI Symbol"/>
        </w:rPr>
        <w:t>☐</w:t>
      </w:r>
      <w:r w:rsidRPr="00CB6836">
        <w:rPr>
          <w:rFonts w:ascii="Garamond" w:hAnsi="Garamond"/>
        </w:rPr>
        <w:t xml:space="preserve"> </w:t>
      </w:r>
      <w:proofErr w:type="spellStart"/>
      <w:proofErr w:type="gramStart"/>
      <w:r w:rsidRPr="00CB6836">
        <w:rPr>
          <w:rFonts w:ascii="Garamond" w:hAnsi="Garamond"/>
        </w:rPr>
        <w:t>športno</w:t>
      </w:r>
      <w:proofErr w:type="spellEnd"/>
      <w:proofErr w:type="gram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tekmovanje</w:t>
      </w:r>
      <w:proofErr w:type="spellEnd"/>
      <w:r w:rsidR="00D00228">
        <w:rPr>
          <w:rFonts w:ascii="Garamond" w:hAnsi="Garamond"/>
        </w:rPr>
        <w:t xml:space="preserve"> </w:t>
      </w:r>
      <w:r w:rsidRPr="00CB6836">
        <w:rPr>
          <w:rFonts w:ascii="Garamond" w:hAnsi="Garamond"/>
        </w:rPr>
        <w:t>/</w:t>
      </w:r>
      <w:proofErr w:type="spellStart"/>
      <w:r w:rsidRPr="00CB6836">
        <w:rPr>
          <w:rFonts w:ascii="Garamond" w:hAnsi="Garamond"/>
        </w:rPr>
        <w:t>priprave</w:t>
      </w:r>
      <w:proofErr w:type="spellEnd"/>
      <w:r w:rsidR="00D00228" w:rsidRPr="00D00228">
        <w:rPr>
          <w:rFonts w:ascii="Garamond" w:hAnsi="Garamond"/>
        </w:rPr>
        <w:t xml:space="preserve"> </w:t>
      </w:r>
      <w:r w:rsidR="00D00228">
        <w:rPr>
          <w:rFonts w:ascii="Garamond" w:hAnsi="Garamond"/>
        </w:rPr>
        <w:t xml:space="preserve">/ </w:t>
      </w:r>
      <w:proofErr w:type="spellStart"/>
      <w:r w:rsidR="00D00228" w:rsidRPr="00CB6836">
        <w:rPr>
          <w:rFonts w:ascii="Garamond" w:hAnsi="Garamond"/>
        </w:rPr>
        <w:t>kulturna</w:t>
      </w:r>
      <w:proofErr w:type="spellEnd"/>
      <w:r w:rsidR="00D00228" w:rsidRPr="00CB6836">
        <w:rPr>
          <w:rFonts w:ascii="Garamond" w:hAnsi="Garamond"/>
        </w:rPr>
        <w:t xml:space="preserve"> </w:t>
      </w:r>
      <w:proofErr w:type="spellStart"/>
      <w:r w:rsidR="00D00228" w:rsidRPr="00CB6836">
        <w:rPr>
          <w:rFonts w:ascii="Garamond" w:hAnsi="Garamond"/>
        </w:rPr>
        <w:t>dejavnost</w:t>
      </w:r>
      <w:proofErr w:type="spellEnd"/>
    </w:p>
    <w:p w:rsidR="00F401EB" w:rsidRPr="00CB6836" w:rsidRDefault="0047351F" w:rsidP="000C5F4F">
      <w:pPr>
        <w:spacing w:after="120" w:line="240" w:lineRule="auto"/>
        <w:rPr>
          <w:rFonts w:ascii="Garamond" w:hAnsi="Garamond"/>
        </w:rPr>
      </w:pPr>
      <w:r w:rsidRPr="00CB6836">
        <w:rPr>
          <w:rFonts w:ascii="Segoe UI Symbol" w:hAnsi="Segoe UI Symbol" w:cs="Segoe UI Symbol"/>
        </w:rPr>
        <w:t>☐</w:t>
      </w:r>
      <w:r w:rsidRPr="00CB6836">
        <w:rPr>
          <w:rFonts w:ascii="Garamond" w:hAnsi="Garamond"/>
        </w:rPr>
        <w:t xml:space="preserve"> </w:t>
      </w:r>
      <w:proofErr w:type="spellStart"/>
      <w:proofErr w:type="gramStart"/>
      <w:r w:rsidRPr="00CB6836">
        <w:rPr>
          <w:rFonts w:ascii="Garamond" w:hAnsi="Garamond"/>
        </w:rPr>
        <w:t>družinski</w:t>
      </w:r>
      <w:proofErr w:type="spellEnd"/>
      <w:proofErr w:type="gram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razlogi</w:t>
      </w:r>
      <w:proofErr w:type="spellEnd"/>
    </w:p>
    <w:p w:rsidR="00F401EB" w:rsidRPr="00CB6836" w:rsidRDefault="0047351F" w:rsidP="000C5F4F">
      <w:pPr>
        <w:spacing w:after="120" w:line="240" w:lineRule="auto"/>
        <w:rPr>
          <w:rFonts w:ascii="Garamond" w:hAnsi="Garamond"/>
        </w:rPr>
      </w:pPr>
      <w:proofErr w:type="gramStart"/>
      <w:r w:rsidRPr="00CB6836">
        <w:rPr>
          <w:rFonts w:ascii="Segoe UI Symbol" w:hAnsi="Segoe UI Symbol" w:cs="Segoe UI Symbol"/>
        </w:rPr>
        <w:t>☐</w:t>
      </w:r>
      <w:r w:rsidR="000120D1" w:rsidRPr="00CB6836">
        <w:rPr>
          <w:rFonts w:ascii="Garamond" w:hAnsi="Garamond"/>
        </w:rPr>
        <w:t xml:space="preserve"> </w:t>
      </w:r>
      <w:r w:rsidRPr="00CB6836">
        <w:rPr>
          <w:rFonts w:ascii="Garamond" w:hAnsi="Garamond"/>
        </w:rPr>
        <w:t xml:space="preserve"> </w:t>
      </w:r>
      <w:proofErr w:type="spellStart"/>
      <w:r w:rsidR="00D00228">
        <w:rPr>
          <w:rFonts w:ascii="Garamond" w:hAnsi="Garamond"/>
        </w:rPr>
        <w:t>drugo</w:t>
      </w:r>
      <w:proofErr w:type="spellEnd"/>
      <w:proofErr w:type="gramEnd"/>
      <w:r w:rsidR="00D00228">
        <w:rPr>
          <w:rFonts w:ascii="Garamond" w:hAnsi="Garamond"/>
        </w:rPr>
        <w:t xml:space="preserve"> </w:t>
      </w:r>
      <w:r w:rsidRPr="00CB6836">
        <w:rPr>
          <w:rFonts w:ascii="Garamond" w:hAnsi="Garamond"/>
        </w:rPr>
        <w:t>________________________________________</w:t>
      </w:r>
      <w:r w:rsidR="000120D1" w:rsidRPr="00CB6836">
        <w:rPr>
          <w:rFonts w:ascii="Garamond" w:hAnsi="Garamond"/>
        </w:rPr>
        <w:t>______________________</w:t>
      </w:r>
      <w:r w:rsidR="00592653">
        <w:rPr>
          <w:rFonts w:ascii="Garamond" w:hAnsi="Garamond"/>
        </w:rPr>
        <w:t>_</w:t>
      </w:r>
      <w:r w:rsidR="00DE11A2">
        <w:rPr>
          <w:rFonts w:ascii="Garamond" w:hAnsi="Garamond"/>
        </w:rPr>
        <w:t>___</w:t>
      </w:r>
      <w:r w:rsidR="00592653">
        <w:rPr>
          <w:rFonts w:ascii="Garamond" w:hAnsi="Garamond"/>
        </w:rPr>
        <w:t>__</w:t>
      </w:r>
      <w:r w:rsidRPr="00CB6836">
        <w:rPr>
          <w:rFonts w:ascii="Garamond" w:hAnsi="Garamond"/>
        </w:rPr>
        <w:t>_</w:t>
      </w:r>
    </w:p>
    <w:p w:rsidR="00F401EB" w:rsidRPr="00CB6836" w:rsidRDefault="0047351F" w:rsidP="00FC5C63">
      <w:pPr>
        <w:spacing w:after="0" w:line="240" w:lineRule="auto"/>
        <w:rPr>
          <w:rFonts w:ascii="Garamond" w:hAnsi="Garamond"/>
          <w:b/>
        </w:rPr>
      </w:pPr>
      <w:r w:rsidRPr="00CB6836">
        <w:rPr>
          <w:rFonts w:ascii="Garamond" w:hAnsi="Garamond"/>
        </w:rPr>
        <w:br/>
      </w:r>
      <w:r w:rsidRPr="00CB6836">
        <w:rPr>
          <w:rFonts w:ascii="Garamond" w:hAnsi="Garamond"/>
          <w:b/>
        </w:rPr>
        <w:t>4. IZJAVA DIJAKA</w:t>
      </w:r>
      <w:r w:rsidR="000120D1" w:rsidRPr="00CB6836">
        <w:rPr>
          <w:rFonts w:ascii="Garamond" w:hAnsi="Garamond"/>
          <w:b/>
        </w:rPr>
        <w:t>:</w:t>
      </w:r>
    </w:p>
    <w:p w:rsidR="00592653" w:rsidRDefault="0047351F" w:rsidP="00CB6836">
      <w:pPr>
        <w:spacing w:line="240" w:lineRule="auto"/>
        <w:jc w:val="both"/>
        <w:rPr>
          <w:rFonts w:ascii="Garamond" w:hAnsi="Garamond"/>
        </w:rPr>
      </w:pPr>
      <w:proofErr w:type="spellStart"/>
      <w:r w:rsidRPr="00CB6836">
        <w:rPr>
          <w:rFonts w:ascii="Garamond" w:hAnsi="Garamond"/>
        </w:rPr>
        <w:t>Zavezujem</w:t>
      </w:r>
      <w:proofErr w:type="spellEnd"/>
      <w:r w:rsidRPr="00CB6836">
        <w:rPr>
          <w:rFonts w:ascii="Garamond" w:hAnsi="Garamond"/>
        </w:rPr>
        <w:t xml:space="preserve"> se, da </w:t>
      </w:r>
      <w:proofErr w:type="spellStart"/>
      <w:r w:rsidRPr="00CB6836">
        <w:rPr>
          <w:rFonts w:ascii="Garamond" w:hAnsi="Garamond"/>
        </w:rPr>
        <w:t>bom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nadoknadil</w:t>
      </w:r>
      <w:proofErr w:type="spellEnd"/>
      <w:r w:rsidRPr="00CB6836">
        <w:rPr>
          <w:rFonts w:ascii="Garamond" w:hAnsi="Garamond"/>
        </w:rPr>
        <w:t>/-</w:t>
      </w:r>
      <w:proofErr w:type="gramStart"/>
      <w:r w:rsidRPr="00CB6836">
        <w:rPr>
          <w:rFonts w:ascii="Garamond" w:hAnsi="Garamond"/>
        </w:rPr>
        <w:t>a</w:t>
      </w:r>
      <w:proofErr w:type="gram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učno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snov</w:t>
      </w:r>
      <w:proofErr w:type="spellEnd"/>
      <w:r w:rsidRPr="00CB6836">
        <w:rPr>
          <w:rFonts w:ascii="Garamond" w:hAnsi="Garamond"/>
        </w:rPr>
        <w:t xml:space="preserve"> </w:t>
      </w:r>
      <w:r w:rsidR="00CB6836" w:rsidRPr="00CB6836">
        <w:rPr>
          <w:rFonts w:ascii="Garamond" w:hAnsi="Garamond"/>
        </w:rPr>
        <w:t>(</w:t>
      </w:r>
      <w:proofErr w:type="spellStart"/>
      <w:r w:rsidR="00CB6836" w:rsidRPr="00CB6836">
        <w:rPr>
          <w:rFonts w:ascii="Garamond" w:hAnsi="Garamond"/>
        </w:rPr>
        <w:t>pisno</w:t>
      </w:r>
      <w:proofErr w:type="spellEnd"/>
      <w:r w:rsidR="00CB6836" w:rsidRPr="00CB6836">
        <w:rPr>
          <w:rFonts w:ascii="Garamond" w:hAnsi="Garamond"/>
        </w:rPr>
        <w:t>/</w:t>
      </w:r>
      <w:proofErr w:type="spellStart"/>
      <w:r w:rsidR="00CB6836" w:rsidRPr="00CB6836">
        <w:rPr>
          <w:rFonts w:ascii="Garamond" w:hAnsi="Garamond"/>
        </w:rPr>
        <w:t>ustno</w:t>
      </w:r>
      <w:proofErr w:type="spellEnd"/>
      <w:r w:rsidR="00CB6836" w:rsidRPr="00CB6836">
        <w:rPr>
          <w:rFonts w:ascii="Garamond" w:hAnsi="Garamond"/>
        </w:rPr>
        <w:t xml:space="preserve"> </w:t>
      </w:r>
      <w:proofErr w:type="spellStart"/>
      <w:r w:rsidR="00CB6836" w:rsidRPr="00CB6836">
        <w:rPr>
          <w:rFonts w:ascii="Garamond" w:hAnsi="Garamond"/>
        </w:rPr>
        <w:t>preverjann</w:t>
      </w:r>
      <w:r w:rsidR="00592653">
        <w:rPr>
          <w:rFonts w:ascii="Garamond" w:hAnsi="Garamond"/>
        </w:rPr>
        <w:t>je</w:t>
      </w:r>
      <w:proofErr w:type="spellEnd"/>
      <w:r w:rsidR="00592653">
        <w:rPr>
          <w:rFonts w:ascii="Garamond" w:hAnsi="Garamond"/>
        </w:rPr>
        <w:t xml:space="preserve"> </w:t>
      </w:r>
      <w:proofErr w:type="spellStart"/>
      <w:r w:rsidR="00592653">
        <w:rPr>
          <w:rFonts w:ascii="Garamond" w:hAnsi="Garamond"/>
        </w:rPr>
        <w:t>znanja</w:t>
      </w:r>
      <w:proofErr w:type="spellEnd"/>
      <w:r w:rsidR="00592653">
        <w:rPr>
          <w:rFonts w:ascii="Garamond" w:hAnsi="Garamond"/>
        </w:rPr>
        <w:t xml:space="preserve">) v </w:t>
      </w:r>
      <w:proofErr w:type="spellStart"/>
      <w:r w:rsidR="00592653">
        <w:rPr>
          <w:rFonts w:ascii="Garamond" w:hAnsi="Garamond"/>
        </w:rPr>
        <w:t>dogovorjenih</w:t>
      </w:r>
      <w:proofErr w:type="spellEnd"/>
      <w:r w:rsidR="00592653">
        <w:rPr>
          <w:rFonts w:ascii="Garamond" w:hAnsi="Garamond"/>
        </w:rPr>
        <w:t xml:space="preserve"> </w:t>
      </w:r>
      <w:proofErr w:type="spellStart"/>
      <w:r w:rsidR="00592653">
        <w:rPr>
          <w:rFonts w:ascii="Garamond" w:hAnsi="Garamond"/>
        </w:rPr>
        <w:t>rokih</w:t>
      </w:r>
      <w:proofErr w:type="spellEnd"/>
      <w:r w:rsidR="00592653">
        <w:rPr>
          <w:rFonts w:ascii="Garamond" w:hAnsi="Garamond"/>
        </w:rPr>
        <w:t>:</w:t>
      </w:r>
    </w:p>
    <w:p w:rsidR="00F401EB" w:rsidRDefault="00CB6836" w:rsidP="00CB6836">
      <w:pPr>
        <w:spacing w:line="240" w:lineRule="auto"/>
        <w:jc w:val="both"/>
        <w:rPr>
          <w:rFonts w:ascii="Garamond" w:hAnsi="Garamond"/>
        </w:rPr>
      </w:pPr>
      <w:proofErr w:type="spellStart"/>
      <w:proofErr w:type="gramStart"/>
      <w:r w:rsidRPr="00CB6836">
        <w:rPr>
          <w:rFonts w:ascii="Garamond" w:hAnsi="Garamond"/>
        </w:rPr>
        <w:t>pri</w:t>
      </w:r>
      <w:proofErr w:type="spellEnd"/>
      <w:proofErr w:type="gram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profesorju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iz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predmeta</w:t>
      </w:r>
      <w:proofErr w:type="spellEnd"/>
      <w:r w:rsidRPr="00CB6836">
        <w:rPr>
          <w:rFonts w:ascii="Garamond" w:hAnsi="Garamond"/>
        </w:rPr>
        <w:t>:</w:t>
      </w:r>
      <w:r w:rsidR="00DE11A2">
        <w:rPr>
          <w:rFonts w:ascii="Garamond" w:hAnsi="Garamond"/>
        </w:rPr>
        <w:t>_____________</w:t>
      </w:r>
      <w:r w:rsidR="00592653">
        <w:rPr>
          <w:rFonts w:ascii="Garamond" w:hAnsi="Garamond"/>
        </w:rPr>
        <w:t>_</w:t>
      </w:r>
      <w:r w:rsidR="00DE11A2">
        <w:rPr>
          <w:rFonts w:ascii="Garamond" w:hAnsi="Garamond"/>
        </w:rPr>
        <w:t xml:space="preserve">; </w:t>
      </w:r>
      <w:proofErr w:type="spellStart"/>
      <w:r w:rsidR="00DE11A2">
        <w:rPr>
          <w:rFonts w:ascii="Garamond" w:hAnsi="Garamond"/>
        </w:rPr>
        <w:t>podpis</w:t>
      </w:r>
      <w:proofErr w:type="spellEnd"/>
      <w:r w:rsidR="00DE11A2">
        <w:rPr>
          <w:rFonts w:ascii="Garamond" w:hAnsi="Garamond"/>
        </w:rPr>
        <w:t xml:space="preserve"> </w:t>
      </w:r>
      <w:proofErr w:type="spellStart"/>
      <w:r w:rsidR="00DE11A2">
        <w:rPr>
          <w:rFonts w:ascii="Garamond" w:hAnsi="Garamond"/>
        </w:rPr>
        <w:t>profesorja</w:t>
      </w:r>
      <w:proofErr w:type="spellEnd"/>
      <w:r w:rsidR="00F836D9">
        <w:rPr>
          <w:rFonts w:ascii="Garamond" w:hAnsi="Garamond"/>
        </w:rPr>
        <w:t>:</w:t>
      </w:r>
      <w:r w:rsidR="00DE11A2">
        <w:rPr>
          <w:rFonts w:ascii="Garamond" w:hAnsi="Garamond"/>
        </w:rPr>
        <w:t>_____________; datum:__________</w:t>
      </w:r>
    </w:p>
    <w:p w:rsidR="00DE11A2" w:rsidRDefault="00DE11A2" w:rsidP="00DE11A2">
      <w:pPr>
        <w:spacing w:line="240" w:lineRule="auto"/>
        <w:jc w:val="both"/>
        <w:rPr>
          <w:rFonts w:ascii="Garamond" w:hAnsi="Garamond"/>
        </w:rPr>
      </w:pPr>
      <w:proofErr w:type="spellStart"/>
      <w:proofErr w:type="gramStart"/>
      <w:r w:rsidRPr="00CB6836">
        <w:rPr>
          <w:rFonts w:ascii="Garamond" w:hAnsi="Garamond"/>
        </w:rPr>
        <w:t>pri</w:t>
      </w:r>
      <w:proofErr w:type="spellEnd"/>
      <w:proofErr w:type="gram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profesorju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iz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predmeta</w:t>
      </w:r>
      <w:proofErr w:type="spellEnd"/>
      <w:r w:rsidRPr="00CB6836">
        <w:rPr>
          <w:rFonts w:ascii="Garamond" w:hAnsi="Garamond"/>
        </w:rPr>
        <w:t>:</w:t>
      </w:r>
      <w:r>
        <w:rPr>
          <w:rFonts w:ascii="Garamond" w:hAnsi="Garamond"/>
        </w:rPr>
        <w:t xml:space="preserve">______________; </w:t>
      </w:r>
      <w:proofErr w:type="spellStart"/>
      <w:r>
        <w:rPr>
          <w:rFonts w:ascii="Garamond" w:hAnsi="Garamond"/>
        </w:rPr>
        <w:t>podpis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profesorja</w:t>
      </w:r>
      <w:proofErr w:type="spellEnd"/>
      <w:r w:rsidR="00F836D9">
        <w:rPr>
          <w:rFonts w:ascii="Garamond" w:hAnsi="Garamond"/>
        </w:rPr>
        <w:t>:</w:t>
      </w:r>
      <w:r>
        <w:rPr>
          <w:rFonts w:ascii="Garamond" w:hAnsi="Garamond"/>
        </w:rPr>
        <w:t>_____________; datum:__________</w:t>
      </w:r>
    </w:p>
    <w:p w:rsidR="00DE11A2" w:rsidRDefault="00DE11A2" w:rsidP="00DE11A2">
      <w:pPr>
        <w:spacing w:line="240" w:lineRule="auto"/>
        <w:jc w:val="both"/>
        <w:rPr>
          <w:rFonts w:ascii="Garamond" w:hAnsi="Garamond"/>
        </w:rPr>
      </w:pPr>
      <w:proofErr w:type="spellStart"/>
      <w:r w:rsidRPr="00CB6836">
        <w:rPr>
          <w:rFonts w:ascii="Garamond" w:hAnsi="Garamond"/>
        </w:rPr>
        <w:t>pri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profesorju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iz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predmeta</w:t>
      </w:r>
      <w:proofErr w:type="spellEnd"/>
      <w:r w:rsidRPr="00CB6836">
        <w:rPr>
          <w:rFonts w:ascii="Garamond" w:hAnsi="Garamond"/>
        </w:rPr>
        <w:t>:</w:t>
      </w:r>
      <w:r>
        <w:rPr>
          <w:rFonts w:ascii="Garamond" w:hAnsi="Garamond"/>
        </w:rPr>
        <w:t xml:space="preserve">______________; </w:t>
      </w:r>
      <w:proofErr w:type="spellStart"/>
      <w:r>
        <w:rPr>
          <w:rFonts w:ascii="Garamond" w:hAnsi="Garamond"/>
        </w:rPr>
        <w:t>podpis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profesorja</w:t>
      </w:r>
      <w:proofErr w:type="spellEnd"/>
      <w:r w:rsidR="00F836D9">
        <w:rPr>
          <w:rFonts w:ascii="Garamond" w:hAnsi="Garamond"/>
        </w:rPr>
        <w:t>:</w:t>
      </w:r>
      <w:r>
        <w:rPr>
          <w:rFonts w:ascii="Garamond" w:hAnsi="Garamond"/>
        </w:rPr>
        <w:t>_____________; datum:__________</w:t>
      </w:r>
    </w:p>
    <w:p w:rsidR="00DE11A2" w:rsidRDefault="00DE11A2" w:rsidP="00CB6836">
      <w:pPr>
        <w:spacing w:line="240" w:lineRule="auto"/>
        <w:rPr>
          <w:rFonts w:ascii="Garamond" w:hAnsi="Garamond"/>
        </w:rPr>
      </w:pPr>
    </w:p>
    <w:p w:rsidR="00F401EB" w:rsidRPr="00CB6836" w:rsidRDefault="0047351F" w:rsidP="00CB6836">
      <w:pPr>
        <w:spacing w:line="240" w:lineRule="auto"/>
        <w:rPr>
          <w:rFonts w:ascii="Garamond" w:hAnsi="Garamond"/>
        </w:rPr>
      </w:pPr>
      <w:proofErr w:type="spellStart"/>
      <w:r w:rsidRPr="00CB6836">
        <w:rPr>
          <w:rFonts w:ascii="Garamond" w:hAnsi="Garamond"/>
        </w:rPr>
        <w:t>Podpis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dijaka</w:t>
      </w:r>
      <w:proofErr w:type="spellEnd"/>
      <w:r w:rsidRPr="00CB6836">
        <w:rPr>
          <w:rFonts w:ascii="Garamond" w:hAnsi="Garamond"/>
        </w:rPr>
        <w:t>: _________________</w:t>
      </w:r>
      <w:r w:rsidR="000120D1" w:rsidRPr="00CB6836">
        <w:rPr>
          <w:rFonts w:ascii="Garamond" w:hAnsi="Garamond"/>
        </w:rPr>
        <w:t>__</w:t>
      </w:r>
      <w:r w:rsidRPr="00CB6836">
        <w:rPr>
          <w:rFonts w:ascii="Garamond" w:hAnsi="Garamond"/>
        </w:rPr>
        <w:t>_____</w:t>
      </w:r>
      <w:r w:rsidR="000120D1" w:rsidRPr="00CB6836">
        <w:rPr>
          <w:rFonts w:ascii="Garamond" w:hAnsi="Garamond"/>
        </w:rPr>
        <w:t>__</w:t>
      </w:r>
      <w:r w:rsidRPr="00CB6836">
        <w:rPr>
          <w:rFonts w:ascii="Garamond" w:hAnsi="Garamond"/>
        </w:rPr>
        <w:t>____   Datum: ________</w:t>
      </w:r>
    </w:p>
    <w:p w:rsidR="00F401EB" w:rsidRPr="00CB6836" w:rsidRDefault="0047351F" w:rsidP="000C5F4F">
      <w:pPr>
        <w:spacing w:after="0" w:line="240" w:lineRule="auto"/>
        <w:rPr>
          <w:rFonts w:ascii="Garamond" w:hAnsi="Garamond"/>
          <w:b/>
        </w:rPr>
      </w:pPr>
      <w:r w:rsidRPr="00CB6836">
        <w:rPr>
          <w:rFonts w:ascii="Garamond" w:hAnsi="Garamond"/>
        </w:rPr>
        <w:br/>
      </w:r>
      <w:r w:rsidRPr="00CB6836">
        <w:rPr>
          <w:rFonts w:ascii="Garamond" w:hAnsi="Garamond"/>
          <w:b/>
        </w:rPr>
        <w:t>5. IZJAVA STARŠEV</w:t>
      </w:r>
      <w:r w:rsidR="000120D1" w:rsidRPr="00CB6836">
        <w:rPr>
          <w:rFonts w:ascii="Garamond" w:hAnsi="Garamond"/>
          <w:b/>
        </w:rPr>
        <w:t>:</w:t>
      </w:r>
    </w:p>
    <w:p w:rsidR="00F401EB" w:rsidRPr="00CB6836" w:rsidRDefault="004F3FC1" w:rsidP="004F3FC1">
      <w:pPr>
        <w:spacing w:line="240" w:lineRule="auto"/>
        <w:jc w:val="both"/>
        <w:rPr>
          <w:rFonts w:ascii="Garamond" w:hAnsi="Garamond"/>
        </w:rPr>
      </w:pPr>
      <w:proofErr w:type="spellStart"/>
      <w:r w:rsidRPr="004F3FC1">
        <w:rPr>
          <w:rFonts w:ascii="Garamond" w:hAnsi="Garamond"/>
        </w:rPr>
        <w:t>Potrjujemo</w:t>
      </w:r>
      <w:proofErr w:type="spellEnd"/>
      <w:r w:rsidRPr="004F3FC1">
        <w:rPr>
          <w:rFonts w:ascii="Garamond" w:hAnsi="Garamond"/>
        </w:rPr>
        <w:t xml:space="preserve"> </w:t>
      </w:r>
      <w:proofErr w:type="spellStart"/>
      <w:r w:rsidRPr="004F3FC1">
        <w:rPr>
          <w:rFonts w:ascii="Garamond" w:hAnsi="Garamond"/>
        </w:rPr>
        <w:t>navedene</w:t>
      </w:r>
      <w:proofErr w:type="spellEnd"/>
      <w:r w:rsidRPr="004F3FC1">
        <w:rPr>
          <w:rFonts w:ascii="Garamond" w:hAnsi="Garamond"/>
        </w:rPr>
        <w:t xml:space="preserve"> </w:t>
      </w:r>
      <w:proofErr w:type="spellStart"/>
      <w:r w:rsidRPr="004F3FC1">
        <w:rPr>
          <w:rFonts w:ascii="Garamond" w:hAnsi="Garamond"/>
        </w:rPr>
        <w:t>razloge</w:t>
      </w:r>
      <w:proofErr w:type="spellEnd"/>
      <w:r w:rsidRPr="004F3FC1">
        <w:rPr>
          <w:rFonts w:ascii="Garamond" w:hAnsi="Garamond"/>
        </w:rPr>
        <w:t xml:space="preserve"> </w:t>
      </w:r>
      <w:proofErr w:type="spellStart"/>
      <w:r w:rsidRPr="004F3FC1">
        <w:rPr>
          <w:rFonts w:ascii="Garamond" w:hAnsi="Garamond"/>
        </w:rPr>
        <w:t>za</w:t>
      </w:r>
      <w:proofErr w:type="spellEnd"/>
      <w:r w:rsidRPr="004F3FC1">
        <w:rPr>
          <w:rFonts w:ascii="Garamond" w:hAnsi="Garamond"/>
        </w:rPr>
        <w:t xml:space="preserve"> </w:t>
      </w:r>
      <w:proofErr w:type="spellStart"/>
      <w:r w:rsidRPr="004F3FC1">
        <w:rPr>
          <w:rFonts w:ascii="Garamond" w:hAnsi="Garamond"/>
        </w:rPr>
        <w:t>odsotnost</w:t>
      </w:r>
      <w:proofErr w:type="spellEnd"/>
      <w:r w:rsidRPr="004F3FC1">
        <w:rPr>
          <w:rFonts w:ascii="Garamond" w:hAnsi="Garamond"/>
        </w:rPr>
        <w:t xml:space="preserve"> </w:t>
      </w:r>
      <w:r w:rsidR="00DE11A2">
        <w:rPr>
          <w:rFonts w:ascii="Garamond" w:hAnsi="Garamond"/>
        </w:rPr>
        <w:t xml:space="preserve">in </w:t>
      </w:r>
      <w:proofErr w:type="spellStart"/>
      <w:r w:rsidR="00DE11A2">
        <w:rPr>
          <w:rFonts w:ascii="Garamond" w:hAnsi="Garamond"/>
        </w:rPr>
        <w:t>zagotavljanje</w:t>
      </w:r>
      <w:proofErr w:type="spellEnd"/>
      <w:r w:rsidR="00DE11A2">
        <w:rPr>
          <w:rFonts w:ascii="Garamond" w:hAnsi="Garamond"/>
        </w:rPr>
        <w:t xml:space="preserve"> </w:t>
      </w:r>
      <w:proofErr w:type="spellStart"/>
      <w:r w:rsidRPr="004F3FC1">
        <w:rPr>
          <w:rFonts w:ascii="Garamond" w:hAnsi="Garamond"/>
        </w:rPr>
        <w:t>pogojev</w:t>
      </w:r>
      <w:proofErr w:type="spellEnd"/>
      <w:r w:rsidRPr="004F3FC1">
        <w:rPr>
          <w:rFonts w:ascii="Garamond" w:hAnsi="Garamond"/>
        </w:rPr>
        <w:t xml:space="preserve"> </w:t>
      </w:r>
      <w:proofErr w:type="spellStart"/>
      <w:r w:rsidRPr="004F3FC1">
        <w:rPr>
          <w:rFonts w:ascii="Garamond" w:hAnsi="Garamond"/>
        </w:rPr>
        <w:t>za</w:t>
      </w:r>
      <w:proofErr w:type="spellEnd"/>
      <w:r w:rsidRPr="004F3FC1">
        <w:rPr>
          <w:rFonts w:ascii="Garamond" w:hAnsi="Garamond"/>
        </w:rPr>
        <w:t xml:space="preserve"> </w:t>
      </w:r>
      <w:proofErr w:type="spellStart"/>
      <w:r w:rsidRPr="004F3FC1">
        <w:rPr>
          <w:rFonts w:ascii="Garamond" w:hAnsi="Garamond"/>
        </w:rPr>
        <w:t>nadomestitev</w:t>
      </w:r>
      <w:proofErr w:type="spellEnd"/>
      <w:r w:rsidRPr="004F3FC1">
        <w:rPr>
          <w:rFonts w:ascii="Garamond" w:hAnsi="Garamond"/>
        </w:rPr>
        <w:t xml:space="preserve"> </w:t>
      </w:r>
      <w:proofErr w:type="spellStart"/>
      <w:r w:rsidRPr="004F3FC1">
        <w:rPr>
          <w:rFonts w:ascii="Garamond" w:hAnsi="Garamond"/>
        </w:rPr>
        <w:t>obveznosti</w:t>
      </w:r>
      <w:proofErr w:type="spellEnd"/>
      <w:r w:rsidRPr="004F3FC1">
        <w:rPr>
          <w:rFonts w:ascii="Garamond" w:hAnsi="Garamond"/>
        </w:rPr>
        <w:t>.</w:t>
      </w:r>
    </w:p>
    <w:p w:rsidR="00F401EB" w:rsidRPr="00CB6836" w:rsidRDefault="0047351F" w:rsidP="00CB6836">
      <w:pPr>
        <w:spacing w:line="240" w:lineRule="auto"/>
        <w:rPr>
          <w:rFonts w:ascii="Garamond" w:hAnsi="Garamond"/>
        </w:rPr>
      </w:pPr>
      <w:proofErr w:type="spellStart"/>
      <w:r w:rsidRPr="00CB6836">
        <w:rPr>
          <w:rFonts w:ascii="Garamond" w:hAnsi="Garamond"/>
        </w:rPr>
        <w:t>Ime</w:t>
      </w:r>
      <w:proofErr w:type="spellEnd"/>
      <w:r w:rsidRPr="00CB6836">
        <w:rPr>
          <w:rFonts w:ascii="Garamond" w:hAnsi="Garamond"/>
        </w:rPr>
        <w:t xml:space="preserve"> in </w:t>
      </w:r>
      <w:proofErr w:type="spellStart"/>
      <w:r w:rsidRPr="00CB6836">
        <w:rPr>
          <w:rFonts w:ascii="Garamond" w:hAnsi="Garamond"/>
        </w:rPr>
        <w:t>priimek</w:t>
      </w:r>
      <w:proofErr w:type="spellEnd"/>
      <w:r w:rsidRPr="00CB6836">
        <w:rPr>
          <w:rFonts w:ascii="Garamond" w:hAnsi="Garamond"/>
        </w:rPr>
        <w:t xml:space="preserve"> </w:t>
      </w:r>
      <w:proofErr w:type="spellStart"/>
      <w:r w:rsidRPr="00CB6836">
        <w:rPr>
          <w:rFonts w:ascii="Garamond" w:hAnsi="Garamond"/>
        </w:rPr>
        <w:t>starša</w:t>
      </w:r>
      <w:proofErr w:type="spellEnd"/>
      <w:r w:rsidRPr="00CB6836">
        <w:rPr>
          <w:rFonts w:ascii="Garamond" w:hAnsi="Garamond"/>
        </w:rPr>
        <w:t>/</w:t>
      </w:r>
      <w:proofErr w:type="spellStart"/>
      <w:r w:rsidRPr="00CB6836">
        <w:rPr>
          <w:rFonts w:ascii="Garamond" w:hAnsi="Garamond"/>
        </w:rPr>
        <w:t>skrbnika</w:t>
      </w:r>
      <w:proofErr w:type="spellEnd"/>
      <w:r w:rsidRPr="00CB6836">
        <w:rPr>
          <w:rFonts w:ascii="Garamond" w:hAnsi="Garamond"/>
        </w:rPr>
        <w:t>: ______________________</w:t>
      </w:r>
      <w:r w:rsidR="000C5F4F">
        <w:rPr>
          <w:rFonts w:ascii="Garamond" w:hAnsi="Garamond"/>
        </w:rPr>
        <w:t>______</w:t>
      </w:r>
      <w:r w:rsidRPr="00CB6836">
        <w:rPr>
          <w:rFonts w:ascii="Garamond" w:hAnsi="Garamond"/>
        </w:rPr>
        <w:t>____</w:t>
      </w:r>
    </w:p>
    <w:p w:rsidR="00F401EB" w:rsidRPr="00CB6836" w:rsidRDefault="0047351F" w:rsidP="00CB6836">
      <w:pPr>
        <w:spacing w:line="240" w:lineRule="auto"/>
        <w:rPr>
          <w:rFonts w:ascii="Garamond" w:hAnsi="Garamond"/>
        </w:rPr>
      </w:pPr>
      <w:proofErr w:type="spellStart"/>
      <w:r w:rsidRPr="00CB6836">
        <w:rPr>
          <w:rFonts w:ascii="Garamond" w:hAnsi="Garamond"/>
        </w:rPr>
        <w:t>Podpis</w:t>
      </w:r>
      <w:proofErr w:type="spellEnd"/>
      <w:r w:rsidRPr="00CB6836">
        <w:rPr>
          <w:rFonts w:ascii="Garamond" w:hAnsi="Garamond"/>
        </w:rPr>
        <w:t>: ______________</w:t>
      </w:r>
      <w:r w:rsidR="000C5F4F">
        <w:rPr>
          <w:rFonts w:ascii="Garamond" w:hAnsi="Garamond"/>
        </w:rPr>
        <w:t>_______</w:t>
      </w:r>
      <w:r w:rsidRPr="00CB6836">
        <w:rPr>
          <w:rFonts w:ascii="Garamond" w:hAnsi="Garamond"/>
        </w:rPr>
        <w:t>____________   Datum: __________</w:t>
      </w:r>
    </w:p>
    <w:p w:rsidR="00F401EB" w:rsidRPr="00CB6836" w:rsidRDefault="0047351F" w:rsidP="00FC5C63">
      <w:pPr>
        <w:spacing w:after="0" w:line="240" w:lineRule="auto"/>
        <w:rPr>
          <w:rFonts w:ascii="Garamond" w:hAnsi="Garamond"/>
          <w:b/>
        </w:rPr>
      </w:pPr>
      <w:r w:rsidRPr="00CB6836">
        <w:rPr>
          <w:rFonts w:ascii="Garamond" w:hAnsi="Garamond"/>
          <w:b/>
        </w:rPr>
        <w:br/>
        <w:t>7. ODLOČITEV RAVNATELJICE</w:t>
      </w:r>
      <w:r w:rsidR="00592653">
        <w:rPr>
          <w:rFonts w:ascii="Garamond" w:hAnsi="Garamond"/>
          <w:b/>
        </w:rPr>
        <w:t xml:space="preserve">, </w:t>
      </w:r>
      <w:proofErr w:type="spellStart"/>
      <w:r w:rsidR="00592653">
        <w:rPr>
          <w:rFonts w:ascii="Garamond" w:hAnsi="Garamond"/>
          <w:b/>
        </w:rPr>
        <w:t>ki</w:t>
      </w:r>
      <w:proofErr w:type="spellEnd"/>
      <w:r w:rsidR="00592653">
        <w:rPr>
          <w:rFonts w:ascii="Garamond" w:hAnsi="Garamond"/>
          <w:b/>
        </w:rPr>
        <w:t xml:space="preserve"> o </w:t>
      </w:r>
      <w:proofErr w:type="spellStart"/>
      <w:r w:rsidR="00592653">
        <w:rPr>
          <w:rFonts w:ascii="Garamond" w:hAnsi="Garamond"/>
          <w:b/>
        </w:rPr>
        <w:t>odsotnosti</w:t>
      </w:r>
      <w:proofErr w:type="spellEnd"/>
      <w:r w:rsidR="00592653">
        <w:rPr>
          <w:rFonts w:ascii="Garamond" w:hAnsi="Garamond"/>
          <w:b/>
        </w:rPr>
        <w:t xml:space="preserve"> </w:t>
      </w:r>
      <w:proofErr w:type="spellStart"/>
      <w:r w:rsidR="00592653">
        <w:rPr>
          <w:rFonts w:ascii="Garamond" w:hAnsi="Garamond"/>
          <w:b/>
        </w:rPr>
        <w:t>seznani</w:t>
      </w:r>
      <w:proofErr w:type="spellEnd"/>
      <w:r w:rsidR="00592653">
        <w:rPr>
          <w:rFonts w:ascii="Garamond" w:hAnsi="Garamond"/>
          <w:b/>
        </w:rPr>
        <w:t xml:space="preserve"> </w:t>
      </w:r>
      <w:proofErr w:type="spellStart"/>
      <w:r w:rsidR="00592653">
        <w:rPr>
          <w:rFonts w:ascii="Garamond" w:hAnsi="Garamond"/>
          <w:b/>
        </w:rPr>
        <w:t>razrednika</w:t>
      </w:r>
      <w:proofErr w:type="spellEnd"/>
      <w:r w:rsidR="00592653">
        <w:rPr>
          <w:rFonts w:ascii="Garamond" w:hAnsi="Garamond"/>
          <w:b/>
        </w:rPr>
        <w:t>:</w:t>
      </w:r>
    </w:p>
    <w:p w:rsidR="00CB6836" w:rsidRPr="00CB6836" w:rsidRDefault="00CB6836" w:rsidP="000C5F4F">
      <w:pPr>
        <w:spacing w:after="120" w:line="240" w:lineRule="auto"/>
        <w:rPr>
          <w:rFonts w:ascii="Garamond" w:hAnsi="Garamond"/>
        </w:rPr>
      </w:pPr>
      <w:r w:rsidRPr="00CB6836">
        <w:rPr>
          <w:rFonts w:ascii="Segoe UI Symbol" w:hAnsi="Segoe UI Symbol" w:cs="Segoe UI Symbol"/>
        </w:rPr>
        <w:t>☐</w:t>
      </w:r>
      <w:r w:rsidRPr="00CB6836">
        <w:rPr>
          <w:rFonts w:ascii="Garamond" w:hAnsi="Garamond"/>
        </w:rPr>
        <w:t xml:space="preserve"> </w:t>
      </w:r>
      <w:proofErr w:type="spellStart"/>
      <w:proofErr w:type="gramStart"/>
      <w:r w:rsidRPr="00CB6836">
        <w:rPr>
          <w:rFonts w:ascii="Garamond" w:hAnsi="Garamond"/>
        </w:rPr>
        <w:t>odsotnost</w:t>
      </w:r>
      <w:proofErr w:type="spellEnd"/>
      <w:proofErr w:type="gramEnd"/>
      <w:r w:rsidRPr="00CB6836">
        <w:rPr>
          <w:rFonts w:ascii="Garamond" w:hAnsi="Garamond"/>
        </w:rPr>
        <w:t xml:space="preserve"> se </w:t>
      </w:r>
      <w:proofErr w:type="spellStart"/>
      <w:r w:rsidRPr="00CB6836">
        <w:rPr>
          <w:rFonts w:ascii="Garamond" w:hAnsi="Garamond"/>
        </w:rPr>
        <w:t>odobri</w:t>
      </w:r>
      <w:proofErr w:type="spellEnd"/>
    </w:p>
    <w:p w:rsidR="00CB6836" w:rsidRPr="00CB6836" w:rsidRDefault="00CB6836" w:rsidP="000C5F4F">
      <w:pPr>
        <w:spacing w:after="120" w:line="240" w:lineRule="auto"/>
        <w:rPr>
          <w:rFonts w:ascii="Garamond" w:hAnsi="Garamond"/>
        </w:rPr>
      </w:pPr>
      <w:r w:rsidRPr="00CB6836">
        <w:rPr>
          <w:rFonts w:ascii="Segoe UI Symbol" w:hAnsi="Segoe UI Symbol" w:cs="Segoe UI Symbol"/>
        </w:rPr>
        <w:t>☐</w:t>
      </w:r>
      <w:r w:rsidRPr="00CB6836">
        <w:rPr>
          <w:rFonts w:ascii="Garamond" w:hAnsi="Garamond"/>
        </w:rPr>
        <w:t xml:space="preserve"> </w:t>
      </w:r>
      <w:proofErr w:type="spellStart"/>
      <w:proofErr w:type="gramStart"/>
      <w:r w:rsidRPr="00CB6836">
        <w:rPr>
          <w:rFonts w:ascii="Garamond" w:hAnsi="Garamond"/>
        </w:rPr>
        <w:t>odsotnost</w:t>
      </w:r>
      <w:proofErr w:type="spellEnd"/>
      <w:proofErr w:type="gramEnd"/>
      <w:r w:rsidRPr="00CB6836">
        <w:rPr>
          <w:rFonts w:ascii="Garamond" w:hAnsi="Garamond"/>
        </w:rPr>
        <w:t xml:space="preserve"> se ne </w:t>
      </w:r>
      <w:proofErr w:type="spellStart"/>
      <w:r w:rsidRPr="00CB6836">
        <w:rPr>
          <w:rFonts w:ascii="Garamond" w:hAnsi="Garamond"/>
        </w:rPr>
        <w:t>odobri</w:t>
      </w:r>
      <w:proofErr w:type="spellEnd"/>
    </w:p>
    <w:p w:rsidR="00DE11A2" w:rsidRDefault="00DE11A2" w:rsidP="00CB6836">
      <w:pPr>
        <w:spacing w:line="240" w:lineRule="auto"/>
        <w:rPr>
          <w:rFonts w:ascii="Garamond" w:hAnsi="Garamond"/>
        </w:rPr>
      </w:pPr>
    </w:p>
    <w:p w:rsidR="00F401EB" w:rsidRPr="00CB6836" w:rsidRDefault="0047351F" w:rsidP="00CB6836">
      <w:pPr>
        <w:spacing w:line="240" w:lineRule="auto"/>
        <w:rPr>
          <w:rFonts w:ascii="Garamond" w:hAnsi="Garamond"/>
        </w:rPr>
      </w:pPr>
      <w:proofErr w:type="spellStart"/>
      <w:r w:rsidRPr="00CB6836">
        <w:rPr>
          <w:rFonts w:ascii="Garamond" w:hAnsi="Garamond"/>
        </w:rPr>
        <w:t>Podpis</w:t>
      </w:r>
      <w:proofErr w:type="spellEnd"/>
      <w:r w:rsidRPr="00CB6836">
        <w:rPr>
          <w:rFonts w:ascii="Garamond" w:hAnsi="Garamond"/>
        </w:rPr>
        <w:t>: ________________________</w:t>
      </w:r>
      <w:r w:rsidR="000C5F4F">
        <w:rPr>
          <w:rFonts w:ascii="Garamond" w:hAnsi="Garamond"/>
        </w:rPr>
        <w:t>_______</w:t>
      </w:r>
      <w:r w:rsidRPr="00CB6836">
        <w:rPr>
          <w:rFonts w:ascii="Garamond" w:hAnsi="Garamond"/>
        </w:rPr>
        <w:t>_</w:t>
      </w:r>
      <w:r w:rsidR="000C5F4F">
        <w:rPr>
          <w:rFonts w:ascii="Garamond" w:hAnsi="Garamond"/>
        </w:rPr>
        <w:t>_</w:t>
      </w:r>
      <w:r w:rsidRPr="00CB6836">
        <w:rPr>
          <w:rFonts w:ascii="Garamond" w:hAnsi="Garamond"/>
        </w:rPr>
        <w:t>_   Datum: ____</w:t>
      </w:r>
      <w:r w:rsidR="00CB6836" w:rsidRPr="00CB6836">
        <w:rPr>
          <w:rFonts w:ascii="Garamond" w:hAnsi="Garamond"/>
        </w:rPr>
        <w:t>___</w:t>
      </w:r>
      <w:r w:rsidRPr="00CB6836">
        <w:rPr>
          <w:rFonts w:ascii="Garamond" w:hAnsi="Garamond"/>
        </w:rPr>
        <w:t>____</w:t>
      </w:r>
    </w:p>
    <w:sectPr w:rsidR="00F401EB" w:rsidRPr="00CB6836" w:rsidSect="00CB6836">
      <w:headerReference w:type="default" r:id="rId8"/>
      <w:footerReference w:type="default" r:id="rId9"/>
      <w:pgSz w:w="12240" w:h="15840"/>
      <w:pgMar w:top="1440" w:right="1800" w:bottom="1440" w:left="180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1F" w:rsidRDefault="009A2A1F" w:rsidP="000120D1">
      <w:pPr>
        <w:spacing w:after="0" w:line="240" w:lineRule="auto"/>
      </w:pPr>
      <w:r>
        <w:separator/>
      </w:r>
    </w:p>
  </w:endnote>
  <w:endnote w:type="continuationSeparator" w:id="0">
    <w:p w:rsidR="009A2A1F" w:rsidRDefault="009A2A1F" w:rsidP="0001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tstream Vera Sans">
    <w:altName w:val="Trebuchet MS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479"/>
      <w:gridCol w:w="567"/>
      <w:gridCol w:w="4026"/>
    </w:tblGrid>
    <w:tr w:rsidR="000C5F4F" w:rsidRPr="00E14661" w:rsidTr="00AD17D0">
      <w:trPr>
        <w:cantSplit/>
      </w:trPr>
      <w:tc>
        <w:tcPr>
          <w:tcW w:w="447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C5F4F" w:rsidRPr="00E14661" w:rsidRDefault="000C5F4F" w:rsidP="000C5F4F">
          <w:pPr>
            <w:tabs>
              <w:tab w:val="left" w:pos="675"/>
            </w:tabs>
            <w:overflowPunct w:val="0"/>
            <w:autoSpaceDE w:val="0"/>
            <w:autoSpaceDN w:val="0"/>
            <w:adjustRightInd w:val="0"/>
            <w:spacing w:before="40" w:after="0" w:line="240" w:lineRule="auto"/>
            <w:textAlignment w:val="baseline"/>
            <w:rPr>
              <w:rFonts w:ascii="Bitstream Vera Sans" w:eastAsia="Times New Roman" w:hAnsi="Bitstream Vera Sans" w:cs="Times New Roman"/>
              <w:sz w:val="16"/>
              <w:szCs w:val="20"/>
            </w:rPr>
          </w:pPr>
          <w:r>
            <w:rPr>
              <w:rFonts w:ascii="Bitstream Vera Sans" w:eastAsia="Times New Roman" w:hAnsi="Bitstream Vera Sans" w:cs="Times New Roman"/>
              <w:sz w:val="16"/>
              <w:szCs w:val="20"/>
            </w:rPr>
            <w:tab/>
          </w:r>
        </w:p>
      </w:tc>
      <w:tc>
        <w:tcPr>
          <w:tcW w:w="56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before="80" w:after="0" w:line="240" w:lineRule="auto"/>
            <w:ind w:right="28"/>
            <w:jc w:val="center"/>
            <w:textAlignment w:val="baseline"/>
            <w:rPr>
              <w:rFonts w:ascii="Bitstream Vera Sans" w:eastAsia="Times New Roman" w:hAnsi="Bitstream Vera Sans" w:cs="Times New Roman"/>
              <w:sz w:val="16"/>
              <w:szCs w:val="20"/>
            </w:rPr>
          </w:pPr>
          <w:r w:rsidRPr="00E14661">
            <w:rPr>
              <w:rFonts w:ascii="Bitstream Vera Sans" w:eastAsia="Times New Roman" w:hAnsi="Bitstream Vera Sans" w:cs="Times New Roman"/>
              <w:noProof/>
              <w:sz w:val="16"/>
              <w:szCs w:val="20"/>
              <w:lang w:val="sl-SI" w:eastAsia="sl-SI"/>
            </w:rPr>
            <w:drawing>
              <wp:inline distT="0" distB="0" distL="0" distR="0" wp14:anchorId="0AB87311" wp14:editId="6123102A">
                <wp:extent cx="314325" cy="314325"/>
                <wp:effectExtent l="0" t="0" r="9525" b="9525"/>
                <wp:docPr id="2" name="Slika 2" descr="logocorel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corel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before="100" w:after="20" w:line="240" w:lineRule="auto"/>
            <w:ind w:left="57"/>
            <w:textAlignment w:val="baseline"/>
            <w:rPr>
              <w:rFonts w:ascii="Bitstream Vera Sans" w:eastAsia="Times New Roman" w:hAnsi="Bitstream Vera Sans" w:cs="Times New Roman"/>
              <w:sz w:val="16"/>
              <w:szCs w:val="20"/>
            </w:rPr>
          </w:pPr>
        </w:p>
      </w:tc>
    </w:tr>
    <w:tr w:rsidR="000C5F4F" w:rsidRPr="00E14661" w:rsidTr="00AD17D0">
      <w:trPr>
        <w:cantSplit/>
      </w:trPr>
      <w:tc>
        <w:tcPr>
          <w:tcW w:w="4479" w:type="dxa"/>
          <w:tcBorders>
            <w:top w:val="nil"/>
            <w:left w:val="nil"/>
            <w:bottom w:val="nil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before="40" w:after="0" w:line="240" w:lineRule="auto"/>
            <w:jc w:val="right"/>
            <w:textAlignment w:val="baseline"/>
            <w:rPr>
              <w:rFonts w:ascii="Bitstream Vera Sans" w:eastAsia="Times New Roman" w:hAnsi="Bitstream Vera Sans" w:cs="Times New Roman"/>
              <w:sz w:val="16"/>
              <w:szCs w:val="20"/>
            </w:rPr>
          </w:pPr>
          <w:r w:rsidRPr="00E14661">
            <w:rPr>
              <w:rFonts w:ascii="Bitstream Vera Sans" w:eastAsia="Times New Roman" w:hAnsi="Bitstream Vera Sans" w:cs="Times New Roman"/>
              <w:sz w:val="16"/>
              <w:szCs w:val="20"/>
            </w:rPr>
            <w:t>www.sgv.si</w:t>
          </w:r>
        </w:p>
      </w:tc>
      <w:tc>
        <w:tcPr>
          <w:tcW w:w="567" w:type="dxa"/>
          <w:vMerge/>
          <w:tcBorders>
            <w:top w:val="nil"/>
            <w:left w:val="nil"/>
            <w:bottom w:val="nil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Bitstream Vera Sans" w:eastAsia="Times New Roman" w:hAnsi="Bitstream Vera Sans" w:cs="Times New Roman"/>
              <w:sz w:val="16"/>
              <w:szCs w:val="20"/>
            </w:rPr>
          </w:pPr>
        </w:p>
      </w:tc>
      <w:tc>
        <w:tcPr>
          <w:tcW w:w="4026" w:type="dxa"/>
          <w:tcBorders>
            <w:top w:val="nil"/>
            <w:left w:val="nil"/>
            <w:bottom w:val="nil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before="40" w:after="0" w:line="240" w:lineRule="auto"/>
            <w:textAlignment w:val="baseline"/>
            <w:rPr>
              <w:rFonts w:ascii="Bitstream Vera Sans" w:eastAsia="Times New Roman" w:hAnsi="Bitstream Vera Sans" w:cs="Times New Roman"/>
              <w:sz w:val="16"/>
              <w:szCs w:val="20"/>
            </w:rPr>
          </w:pPr>
          <w:r w:rsidRPr="00E14661">
            <w:rPr>
              <w:rFonts w:ascii="Bitstream Vera Sans" w:eastAsia="Times New Roman" w:hAnsi="Bitstream Vera Sans" w:cs="Times New Roman"/>
              <w:sz w:val="16"/>
              <w:szCs w:val="20"/>
            </w:rPr>
            <w:t xml:space="preserve">e-mail: </w:t>
          </w:r>
          <w:hyperlink r:id="rId2" w:history="1">
            <w:r w:rsidRPr="00E14661">
              <w:rPr>
                <w:rFonts w:ascii="Bitstream Vera Sans" w:eastAsia="Times New Roman" w:hAnsi="Bitstream Vera Sans" w:cs="Times New Roman"/>
                <w:color w:val="0000FF"/>
                <w:sz w:val="16"/>
                <w:szCs w:val="20"/>
                <w:u w:val="single"/>
              </w:rPr>
              <w:t>ravnatelj@sgv.si</w:t>
            </w:r>
          </w:hyperlink>
        </w:p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before="40" w:after="0" w:line="240" w:lineRule="auto"/>
            <w:jc w:val="right"/>
            <w:textAlignment w:val="baseline"/>
            <w:rPr>
              <w:rFonts w:ascii="Bitstream Vera Sans" w:eastAsia="Times New Roman" w:hAnsi="Bitstream Vera Sans" w:cs="Times New Roman"/>
              <w:sz w:val="16"/>
              <w:szCs w:val="20"/>
            </w:rPr>
          </w:pPr>
        </w:p>
      </w:tc>
    </w:tr>
  </w:tbl>
  <w:p w:rsidR="000C5F4F" w:rsidRDefault="000C5F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1F" w:rsidRDefault="009A2A1F" w:rsidP="000120D1">
      <w:pPr>
        <w:spacing w:after="0" w:line="240" w:lineRule="auto"/>
      </w:pPr>
      <w:r>
        <w:separator/>
      </w:r>
    </w:p>
  </w:footnote>
  <w:footnote w:type="continuationSeparator" w:id="0">
    <w:p w:rsidR="009A2A1F" w:rsidRDefault="009A2A1F" w:rsidP="0001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0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1191"/>
      <w:gridCol w:w="3666"/>
    </w:tblGrid>
    <w:tr w:rsidR="000C5F4F" w:rsidRPr="00E14661" w:rsidTr="00AD17D0">
      <w:trPr>
        <w:cantSplit/>
      </w:trPr>
      <w:tc>
        <w:tcPr>
          <w:tcW w:w="4253" w:type="dxa"/>
          <w:tcBorders>
            <w:top w:val="nil"/>
            <w:left w:val="nil"/>
            <w:bottom w:val="thinThickThinLargeGap" w:sz="24" w:space="0" w:color="auto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before="220" w:after="0" w:line="240" w:lineRule="auto"/>
            <w:textAlignment w:val="baseline"/>
            <w:rPr>
              <w:rFonts w:ascii="Calibri" w:eastAsia="Times New Roman" w:hAnsi="Calibri" w:cs="Calibri"/>
              <w:sz w:val="20"/>
              <w:szCs w:val="20"/>
            </w:rPr>
          </w:pP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Škofijska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gimnazija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Vipava</w:t>
          </w:r>
          <w:proofErr w:type="spellEnd"/>
        </w:p>
      </w:tc>
      <w:tc>
        <w:tcPr>
          <w:tcW w:w="119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Times New Roman" w:hAnsi="Calibri" w:cs="Calibri"/>
              <w:sz w:val="20"/>
              <w:szCs w:val="20"/>
            </w:rPr>
          </w:pPr>
          <w:r w:rsidRPr="00E14661">
            <w:rPr>
              <w:rFonts w:ascii="Calibri" w:eastAsia="Times New Roman" w:hAnsi="Calibri" w:cs="Calibri"/>
              <w:noProof/>
              <w:sz w:val="20"/>
              <w:szCs w:val="20"/>
              <w:lang w:val="sl-SI" w:eastAsia="sl-SI"/>
            </w:rPr>
            <w:drawing>
              <wp:inline distT="0" distB="0" distL="0" distR="0" wp14:anchorId="37CE63A6" wp14:editId="03D1A3F6">
                <wp:extent cx="733425" cy="704850"/>
                <wp:effectExtent l="0" t="0" r="9525" b="0"/>
                <wp:docPr id="1" name="Slika 1" descr="logocorel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corel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6" w:type="dxa"/>
          <w:tcBorders>
            <w:top w:val="nil"/>
            <w:left w:val="nil"/>
            <w:bottom w:val="thinThickThinLargeGap" w:sz="24" w:space="0" w:color="auto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before="220" w:after="0" w:line="240" w:lineRule="auto"/>
            <w:jc w:val="right"/>
            <w:textAlignment w:val="baseline"/>
            <w:rPr>
              <w:rFonts w:ascii="Calibri" w:eastAsia="Times New Roman" w:hAnsi="Calibri" w:cs="Calibri"/>
              <w:sz w:val="20"/>
              <w:szCs w:val="20"/>
            </w:rPr>
          </w:pP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Goriška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cesta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29, 5271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Vipava</w:t>
          </w:r>
          <w:proofErr w:type="spellEnd"/>
        </w:p>
      </w:tc>
    </w:tr>
    <w:tr w:rsidR="000C5F4F" w:rsidRPr="00E14661" w:rsidTr="00AD17D0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alibri" w:eastAsia="Times New Roman" w:hAnsi="Calibri" w:cs="Calibri"/>
              <w:sz w:val="20"/>
              <w:szCs w:val="20"/>
            </w:rPr>
          </w:pP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Dijaški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dom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Škofijske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gimnazije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Vipava</w:t>
          </w:r>
          <w:proofErr w:type="spellEnd"/>
        </w:p>
      </w:tc>
      <w:tc>
        <w:tcPr>
          <w:tcW w:w="1191" w:type="dxa"/>
          <w:vMerge/>
          <w:tcBorders>
            <w:top w:val="nil"/>
            <w:left w:val="nil"/>
            <w:bottom w:val="nil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alibri" w:eastAsia="Times New Roman" w:hAnsi="Calibri" w:cs="Calibri"/>
              <w:sz w:val="20"/>
              <w:szCs w:val="20"/>
            </w:rPr>
          </w:pPr>
        </w:p>
      </w:tc>
      <w:tc>
        <w:tcPr>
          <w:tcW w:w="3666" w:type="dxa"/>
          <w:tcBorders>
            <w:top w:val="nil"/>
            <w:left w:val="nil"/>
            <w:bottom w:val="nil"/>
            <w:right w:val="nil"/>
          </w:tcBorders>
        </w:tcPr>
        <w:p w:rsidR="000C5F4F" w:rsidRPr="00E14661" w:rsidRDefault="000C5F4F" w:rsidP="000C5F4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Calibri" w:eastAsia="Times New Roman" w:hAnsi="Calibri" w:cs="Calibri"/>
              <w:sz w:val="20"/>
              <w:szCs w:val="20"/>
            </w:rPr>
          </w:pP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Grabrijanova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ulica</w:t>
          </w:r>
          <w:proofErr w:type="spellEnd"/>
          <w:r w:rsidRPr="00E14661">
            <w:rPr>
              <w:rFonts w:ascii="Calibri" w:eastAsia="Times New Roman" w:hAnsi="Calibri" w:cs="Calibri"/>
              <w:sz w:val="20"/>
              <w:szCs w:val="20"/>
            </w:rPr>
            <w:t xml:space="preserve"> 19, 5271 </w:t>
          </w:r>
          <w:proofErr w:type="spellStart"/>
          <w:r w:rsidRPr="00E14661">
            <w:rPr>
              <w:rFonts w:ascii="Calibri" w:eastAsia="Times New Roman" w:hAnsi="Calibri" w:cs="Calibri"/>
              <w:sz w:val="20"/>
              <w:szCs w:val="20"/>
            </w:rPr>
            <w:t>Vipava</w:t>
          </w:r>
          <w:proofErr w:type="spellEnd"/>
        </w:p>
      </w:tc>
    </w:tr>
  </w:tbl>
  <w:p w:rsidR="000C5F4F" w:rsidRDefault="000C5F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20D1"/>
    <w:rsid w:val="00034616"/>
    <w:rsid w:val="0006063C"/>
    <w:rsid w:val="000C5F4F"/>
    <w:rsid w:val="0015074B"/>
    <w:rsid w:val="001F36AE"/>
    <w:rsid w:val="0029639D"/>
    <w:rsid w:val="002E2FDB"/>
    <w:rsid w:val="00326F90"/>
    <w:rsid w:val="00392792"/>
    <w:rsid w:val="003E2156"/>
    <w:rsid w:val="0047351F"/>
    <w:rsid w:val="004F3FC1"/>
    <w:rsid w:val="00592653"/>
    <w:rsid w:val="009A2A1F"/>
    <w:rsid w:val="00A31321"/>
    <w:rsid w:val="00AA1D8D"/>
    <w:rsid w:val="00B47730"/>
    <w:rsid w:val="00BC6727"/>
    <w:rsid w:val="00CB0664"/>
    <w:rsid w:val="00CB6836"/>
    <w:rsid w:val="00D00228"/>
    <w:rsid w:val="00DE11A2"/>
    <w:rsid w:val="00F401EB"/>
    <w:rsid w:val="00F836D9"/>
    <w:rsid w:val="00FC5C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620F8"/>
  <w14:defaultImageDpi w14:val="300"/>
  <w15:docId w15:val="{97C8AD5C-DB29-4D73-BAEF-B94A7714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5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vnatelj@sgv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05E3B4-7DF4-4222-A21E-5D1D430E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cp:lastPrinted>2026-02-26T07:09:00Z</cp:lastPrinted>
  <dcterms:created xsi:type="dcterms:W3CDTF">2026-03-13T07:10:00Z</dcterms:created>
  <dcterms:modified xsi:type="dcterms:W3CDTF">2026-03-13T07:10:00Z</dcterms:modified>
  <cp:category/>
</cp:coreProperties>
</file>